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牛津英汉双解金融与银行词典  附汉英术语对照表</w:t>
      </w:r>
    </w:p>
    <w:p>
      <w:r>
        <w:rPr>
          <w:rFonts w:ascii="宋体" w:hAnsi="宋体" w:eastAsia="宋体"/>
          <w:sz w:val="24"/>
        </w:rPr>
        <w:t>B.BUTLER等原编；何智美编译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牛津英汉双解金融与银行词典  附汉英术语对照表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B.BUTLER等原编；何智美编译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本书出售、求购地址：https://www.jiaokey.com/book/detail/11874821.html</w:t>
      </w:r>
    </w:p>
    <w:p>
      <w:r>
        <w:t>更多相关图书推荐：https://www.jiaokey.com</w:t>
      </w:r>
    </w:p>
    <w:p>
      <w:r>
        <w:t>B.BUTLER等原编；何智美编译 其他作品：https://www.jiaokey.com/tag/B.BUTLER等原编；何智美编译.html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关键词搜索：https://www.jiaokey.com/tag/牛津英汉双解金融与银行词典  附汉英术语对照表.html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