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症状的症状  疾病隐喻与中国现代小说</w:t>
      </w:r>
    </w:p>
    <w:p>
      <w:r>
        <w:rPr>
          <w:rFonts w:ascii="宋体" w:hAnsi="宋体" w:eastAsia="宋体"/>
          <w:sz w:val="24"/>
        </w:rPr>
        <w:t>谭光辉著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症状的症状  疾病隐喻与中国现代小说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谭光辉著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本书出售、求购地址：https://www.jiaokey.com/book/detail/11874792.html</w:t>
      </w:r>
    </w:p>
    <w:p>
      <w:r>
        <w:t>更多相关图书推荐：https://www.jiaokey.com</w:t>
      </w:r>
    </w:p>
    <w:p>
      <w:r>
        <w:t>谭光辉著 其他作品：https://www.jiaokey.com/tag/谭光辉著.html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关键词搜索：https://www.jiaokey.com/tag/症状的症状  疾病隐喻与中国现代小说.html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