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书名：云南铜业年鉴  2006</w:t>
      </w:r>
    </w:p>
    <w:p>
      <w:r>
        <w:t>作者：云南&lt;font color=Red&gt;铜&lt;/font&gt;业（集团）有限公司编</w:t>
      </w:r>
    </w:p>
    <w:p>
      <w:r>
        <w:t>出版社：昆明:云南民族出版社,2006.09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云南铜业年鉴  2006 评论地址：https://www.jiaokey.com/book/detail/11874730.html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