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安徽财政年鉴  2006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安徽财政年鉴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本书出售、求购地址：https://www.jiaokey.com/book/detail/11874723.html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关键词搜索：https://www.jiaokey.com/tag/安徽财政年鉴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