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  高中二年级  上  必修5、选修6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  高中二年级  上  必修5、选修6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本书出售、求购地址：https://www.jiaokey.com/book/detail/11874709.html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关键词搜索：https://www.jiaokey.com/tag/高中英语同步听力  高中二年级  上  必修5、选修6.html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