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  顺序选修6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  顺序选修6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本书出售、求购地址：https://www.jiaokey.com/book/detail/11874703.html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第6册  顺序选修6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