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第7册  顺序选修7  学生用书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第7册  顺序选修7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本书出售、求购地址：https://www.jiaokey.com/book/detail/11874701.html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第7册  顺序选修7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