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必修1  教师用书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必修1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本书出售、求购地址：https://www.jiaokey.com/book/detail/11874700.html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第1册  必修1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