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高一数学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本书出售、求购地址：https://www.jiaokey.com/book/detail/11874689.html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关键词搜索：https://www.jiaokey.com/tag/重点难点解题手册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