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高中化学  必修1、2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高中化学  必修1、2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本书出售、求购地址：https://www.jiaokey.com/book/detail/11874686.html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高中化学  必修1、2.html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