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五大名校高考信息总汇  2006  第4期  英语</w:t>
      </w:r>
    </w:p>
    <w:p>
      <w:r>
        <w:rPr>
          <w:rFonts w:ascii="宋体" w:hAnsi="宋体" w:eastAsia="宋体"/>
          <w:sz w:val="24"/>
        </w:rPr>
        <w:t>叶茂，罗德新，张志等编者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五大名校高考信息总汇  2006  第4期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叶茂，罗德新，张志等编者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本书出售、求购地址：https://www.jiaokey.com/book/detail/11874674.html</w:t>
      </w:r>
    </w:p>
    <w:p>
      <w:r>
        <w:t>更多相关图书推荐：https://www.jiaokey.com</w:t>
      </w:r>
    </w:p>
    <w:p>
      <w:r>
        <w:t>叶茂，罗德新，张志等编者 其他作品：https://www.jiaokey.com/tag/叶茂，罗德新，张志等编者.html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关键词搜索：https://www.jiaokey.com/tag/五大名校高考信息总汇  2006  第4期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