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2007年最新高考英语听力强化训练24场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2007年最新高考英语听力强化训练24场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本书出售、求购地址：https://www.jiaokey.com/book/detail/11874673.html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关键词搜索：https://www.jiaokey.com/tag/2007年最新高考英语听力强化训练24场.html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