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高考热点重点难点专题测试示范卷  2007高考二轮复习必备  物理</w:t>
      </w:r>
    </w:p>
    <w:p>
      <w:r>
        <w:rPr>
          <w:rFonts w:ascii="宋体" w:hAnsi="宋体" w:eastAsia="宋体"/>
          <w:sz w:val="24"/>
        </w:rPr>
        <w:t>金太阳教育编著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高考热点重点难点专题测试示范卷  2007高考二轮复习必备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金太阳教育编著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本书出售、求购地址：https://www.jiaokey.com/book/detail/11874664.html</w:t>
      </w:r>
    </w:p>
    <w:p>
      <w:r>
        <w:t>更多相关图书推荐：https://www.jiaokey.com</w:t>
      </w:r>
    </w:p>
    <w:p>
      <w:r>
        <w:t>金太阳教育编著 其他作品：https://www.jiaokey.com/tag/金太阳教育编著.html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关键词搜索：https://www.jiaokey.com/tag/高考热点重点难点专题测试示范卷  2007高考二轮复习必备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