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物理学习活动手册  必修一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物理学习活动手册  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本书出售、求购地址：https://www.jiaokey.com/book/detail/11874658.html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关键词搜索：https://www.jiaokey.com/tag/物理学习活动手册  必修一.html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