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高中数学联赛一试  排列组合与概率统计</w:t>
      </w:r>
    </w:p>
    <w:p>
      <w:r>
        <w:rPr>
          <w:rFonts w:ascii="宋体" w:hAnsi="宋体" w:eastAsia="宋体"/>
          <w:sz w:val="24"/>
        </w:rPr>
        <w:t>许康华编著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高中数学联赛一试  排列组合与概率统计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本书出售、求购地址：https://www.jiaokey.com/book/detail/11874607.html</w:t>
      </w:r>
    </w:p>
    <w:p>
      <w:r>
        <w:t>更多相关图书推荐：https://www.jiaokey.com</w:t>
      </w:r>
    </w:p>
    <w:p>
      <w:r>
        <w:t>许康华编著 其他作品：https://www.jiaokey.com/tag/许康华编著.html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关键词搜索：https://www.jiaokey.com/tag/代数课-高中-解题.html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