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学习设计  高中新课标  学·练·考  必修1  数学  人教A版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学习设计  高中新课标  学·练·考  必修1  数学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本书出售、求购地址：https://www.jiaokey.com/book/detail/11874587.html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关键词搜索：https://www.jiaokey.com/tag/学习设计  高中新课标  学·练·考  必修1  数学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