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高考热点重点难点专题透析  2007高考二轮复习必备  语文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高考热点重点难点专题透析  2007高考二轮复习必备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本书出售、求购地址：https://www.jiaokey.com/book/detail/11874581.html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关键词搜索：https://www.jiaokey.com/tag/高考热点重点难点专题透析  2007高考二轮复习必备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