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高三物理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本书出售、求购地址：https://www.jiaokey.com/book/detail/11874563.html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关键词搜索：https://www.jiaokey.com/tag/重点难点解题手册 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