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高二化学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本书出售、求购地址：https://www.jiaokey.com/book/detail/11874562.html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关键词搜索：https://www.jiaokey.com/tag/重点难点解题手册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