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  模拟训练54场  训练版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  模拟训练54场  训练版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本书出售、求购地址：https://www.jiaokey.com/book/detail/11874546.html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关键词搜索：https://www.jiaokey.com/tag/英语听力风暴  模拟训练54场  训练版.html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