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中国之旅  供高中阶段选修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中国之旅  供高中阶段选修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本书出售、求购地址：https://www.jiaokey.com/book/detail/11874545.html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关键词搜索：https://www.jiaokey.com/tag/中国之旅  供高中阶段选修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