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书名：雅鸣图</w:t>
      </w:r>
    </w:p>
    <w:p>
      <w:r>
        <w:t>作者：娄师白题，王中民作</w:t>
      </w:r>
    </w:p>
    <w:p>
      <w:r>
        <w:t>出版社：北京:中国旅游出版社,2006.09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雅鸣图 评论地址：https://www.jiaokey.com/book/detail/11874544.html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