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言语听觉反应评估  3  图片册  试行版</w:t>
      </w:r>
    </w:p>
    <w:p>
      <w:r>
        <w:rPr>
          <w:rFonts w:ascii="宋体" w:hAnsi="宋体" w:eastAsia="宋体"/>
          <w:sz w:val="24"/>
        </w:rPr>
        <w:t>刀维洁主编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言语听觉反应评估  3  图片册  试行版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刀维洁主编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本书出售、求购地址：https://www.jiaokey.com/book/detail/11874520.html</w:t>
      </w:r>
    </w:p>
    <w:p>
      <w:r>
        <w:t>更多相关图书推荐：https://www.jiaokey.com</w:t>
      </w:r>
    </w:p>
    <w:p>
      <w:r>
        <w:t>刀维洁主编 其他作品：https://www.jiaokey.com/tag/刀维洁主编.html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关键词搜索：https://www.jiaokey.com/tag/言语听觉反应评估  3  图片册  试行版.html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