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书名：公文写作规范指南</w:t>
      </w:r>
    </w:p>
    <w:p>
      <w:r>
        <w:t>作者：张保忠，岳海翔主编；中国公文写作研究会编写</w:t>
      </w:r>
    </w:p>
    <w:p>
      <w:r>
        <w:t>出版社：广州：广东经济出版社</w:t>
      </w:r>
    </w:p>
    <w:p>
      <w:r>
        <w:t>出版日期：2006.12</w:t>
      </w:r>
    </w:p>
    <w:p>
      <w:r>
        <w:t>总页数：620</w:t>
      </w:r>
    </w:p>
    <w:p>
      <w:r>
        <w:t>更多请访问教客网: www.jiaokey.com</w:t>
      </w:r>
    </w:p>
    <w:p>
      <w:r>
        <w:t>公文写作规范指南 评论地址：https://www.jiaokey.com/book/detail/11874473.html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