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  治国  平天下  中国和谐文化纵横论</w:t>
      </w:r>
    </w:p>
    <w:p>
      <w:r>
        <w:rPr>
          <w:rFonts w:ascii="宋体" w:hAnsi="宋体" w:eastAsia="宋体"/>
          <w:sz w:val="24"/>
        </w:rPr>
        <w:t>曹德本著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  治国  平天下  中国和谐文化纵横论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本书出售、求购地址：https://www.jiaokey.com/book/detail/11874459.html</w:t>
      </w:r>
    </w:p>
    <w:p>
      <w:r>
        <w:t>更多相关图书推荐：https://www.jiaokey.com</w:t>
      </w:r>
    </w:p>
    <w:p>
      <w:r>
        <w:t>曹德本著 其他作品：https://www.jiaokey.com/tag/曹德本著.html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关键词搜索：https://www.jiaokey.com/tag/修身  治国  平天下  中国和谐文化纵横论.html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