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成功地经营你的班级 creating a successful K-12 learning community</w:t>
      </w:r>
    </w:p>
    <w:p>
      <w:r>
        <w:rPr>
          <w:rFonts w:ascii="宋体" w:hAnsi="宋体" w:eastAsia="宋体"/>
          <w:sz w:val="24"/>
        </w:rPr>
        <w:t>（美）Paul Burden著；张艳华译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成功地经营你的班级 creating a successful K-12 learning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Burden著；张艳华译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本书出售、求购地址：https://www.jiaokey.com/book/detail/11874456.html</w:t>
      </w:r>
    </w:p>
    <w:p>
      <w:r>
        <w:t>更多相关图书推荐：https://www.jiaokey.com</w:t>
      </w:r>
    </w:p>
    <w:p>
      <w:r>
        <w:t>（美）Paul Burden著；张艳华译 其他作品：https://www.jiaokey.com/tag/（美）Paul Burden著；张艳华译.html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关键词搜索：https://www.jiaokey.com/tag/成功地经营你的班级 creating a successful K-12 learning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