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把自然还给孩子  关于当代教育问题的思考</w:t>
      </w:r>
    </w:p>
    <w:p>
      <w:r>
        <w:rPr>
          <w:rFonts w:ascii="宋体" w:hAnsi="宋体" w:eastAsia="宋体"/>
          <w:sz w:val="24"/>
        </w:rPr>
        <w:t>（日）大田尧著；朱浩东编译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把自然还给孩子  关于当代教育问题的思考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（日）大田尧著；朱浩东编译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本书出售、求购地址：https://www.jiaokey.com/book/detail/11874428.html</w:t>
      </w:r>
    </w:p>
    <w:p>
      <w:r>
        <w:t>更多相关图书推荐：https://www.jiaokey.com</w:t>
      </w:r>
    </w:p>
    <w:p>
      <w:r>
        <w:t>（日）大田尧著；朱浩东编译 其他作品：https://www.jiaokey.com/tag/（日）大田尧著；朱浩东编译.html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关键词搜索：https://www.jiaokey.com/tag/把自然还给孩子  关于当代教育问题的思考.html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