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研究型社区学院办学模式与职业教育人才培养体系研究</w:t>
      </w:r>
    </w:p>
    <w:p>
      <w:r>
        <w:rPr>
          <w:rFonts w:ascii="宋体" w:hAnsi="宋体" w:eastAsia="宋体"/>
          <w:sz w:val="24"/>
        </w:rPr>
        <w:t>蒋苇主编；北京市丰台区职工大学，北京市丰台区社区学院著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研究型社区学院办学模式与职业教育人才培养体系研究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蒋苇主编；北京市丰台区职工大学，北京市丰台区社区学院著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本书出售、求购地址：https://www.jiaokey.com/book/detail/11874411.html</w:t>
      </w:r>
    </w:p>
    <w:p>
      <w:r>
        <w:t>更多相关图书推荐：https://www.jiaokey.com</w:t>
      </w:r>
    </w:p>
    <w:p>
      <w:r>
        <w:t>蒋苇主编；北京市丰台区职工大学，北京市丰台区社区学院著 其他作品：https://www.jiaokey.com/tag/蒋苇主编；北京市丰台区职工大学，北京市丰台区社区学院著.html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关键词搜索：https://www.jiaokey.com/tag/研究型社区学院办学模式与职业教育人才培养体系研究.html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