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书名：全国一级建造师执业资格考试考点精析精练  综合部分</w:t>
      </w:r>
    </w:p>
    <w:p>
      <w:r>
        <w:t>作者：段继校，韩明，赵军主编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总页数：481</w:t>
      </w:r>
    </w:p>
    <w:p>
      <w:r>
        <w:t>更多请访问教客网: www.jiaokey.com</w:t>
      </w:r>
    </w:p>
    <w:p>
      <w:r>
        <w:t>全国一级建造师执业资格考试考点精析精练  综合部分 评论地址：https://www.jiaokey.com/book/detail/11874393.html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