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书名：美丽迷人的大自然童话</w:t>
      </w:r>
    </w:p>
    <w:p>
      <w:r>
        <w:t>作者：席继权编译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美丽迷人的大自然童话 评论地址：https://www.jiaokey.com/book/detail/11874352.html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