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书名：好查好学字典  右旁编码</w:t>
      </w:r>
    </w:p>
    <w:p>
      <w:r>
        <w:t>作者：饶甲群编著</w:t>
      </w:r>
    </w:p>
    <w:p>
      <w:r>
        <w:t>出版社：世界图书出版西安公司,2006.09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好查好学字典  右旁编码 评论地址：https://www.jiaokey.com/book/detail/11874340.html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