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修订版  高一政治  下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修订版  高一政治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本书出售、求购地址：https://www.jiaokey.com/book/detail/11874253.html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修订版  高一政治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