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高中生高考作文素材一本全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高中生高考作文素材一本全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本书出售、求购地址：https://www.jiaokey.com/book/detail/11874251.html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关键词搜索：https://www.jiaokey.com/tag/作文课－高中－升学参考资料.html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