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高中一年级数学  必修1/必修4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高中一年级数学  必修1/必修4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本书出售、求购地址：https://www.jiaokey.com/book/detail/11874242.html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关键词搜索：https://www.jiaokey.com/tag/同步作业本  高中一年级数学  必修1/必修4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