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中国土壤肥力演变</w:t>
      </w:r>
    </w:p>
    <w:p>
      <w:r>
        <w:rPr>
          <w:rFonts w:ascii="宋体" w:hAnsi="宋体" w:eastAsia="宋体"/>
          <w:sz w:val="24"/>
        </w:rPr>
        <w:t>徐明岗，梁国庆，张夫道等著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中国土壤肥力演变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徐明岗，梁国庆，张夫道等著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本书出售、求购地址：https://www.jiaokey.com/book/detail/11874177.html</w:t>
      </w:r>
    </w:p>
    <w:p>
      <w:r>
        <w:t>更多相关图书推荐：https://www.jiaokey.com</w:t>
      </w:r>
    </w:p>
    <w:p>
      <w:r>
        <w:t>徐明岗，梁国庆，张夫道等著 其他作品：https://www.jiaokey.com/tag/徐明岗，梁国庆，张夫道等著.html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关键词搜索：https://www.jiaokey.com/tag/中国土壤肥力演变.html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