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书名：孕妈妈枕边书</w:t>
      </w:r>
    </w:p>
    <w:p>
      <w:r>
        <w:t>作者：《婴儿与母亲》编辑部编著</w:t>
      </w:r>
    </w:p>
    <w:p>
      <w:r>
        <w:t>出版社：北京：中国人口出版社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孕妈妈枕边书 评论地址：https://www.jiaokey.com/book/detail/11874150.html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