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美国饮食营养协会糖尿病的正确饮食</w:t>
      </w:r>
    </w:p>
    <w:p>
      <w:r>
        <w:rPr>
          <w:rFonts w:ascii="宋体" w:hAnsi="宋体" w:eastAsia="宋体"/>
          <w:sz w:val="24"/>
        </w:rPr>
        <w:t>美国饮食营养协会，（美）玛吉·波维斯著；陈亚杰等译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美国饮食营养协会糖尿病的正确饮食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美国饮食营养协会，（美）玛吉·波维斯著；陈亚杰等译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本书出售、求购地址：https://www.jiaokey.com/book/detail/11874146.html</w:t>
      </w:r>
    </w:p>
    <w:p>
      <w:r>
        <w:t>更多相关图书推荐：https://www.jiaokey.com</w:t>
      </w:r>
    </w:p>
    <w:p>
      <w:r>
        <w:t>美国饮食营养协会，（美）玛吉·波维斯著；陈亚杰等译 其他作品：https://www.jiaokey.com/tag/美国饮食营养协会，（美）玛吉·波维斯著；陈亚杰等译.html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关键词搜索：https://www.jiaokey.com/tag/美国饮食营养协会糖尿病的正确饮食.html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