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书名：香格里拉县林业志</w:t>
      </w:r>
    </w:p>
    <w:p>
      <w:r>
        <w:t>作者：杨学光主编；香格里拉县林业局编</w:t>
      </w:r>
    </w:p>
    <w:p>
      <w:r>
        <w:t>出版社：昆明：云南民族出版社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香格里拉县林业志 评论地址：https://www.jiaokey.com/book/detail/11874142.html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