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蚧科昆虫的蜡泌物超微结构和化学成分</w:t>
      </w:r>
    </w:p>
    <w:p>
      <w:r>
        <w:rPr>
          <w:rFonts w:ascii="宋体" w:hAnsi="宋体" w:eastAsia="宋体"/>
          <w:sz w:val="24"/>
        </w:rPr>
        <w:t>谢映平，薛皎亮，郑乐怡著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蚧科昆虫的蜡泌物超微结构和化学成分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谢映平，薛皎亮，郑乐怡著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本书出售、求购地址：https://www.jiaokey.com/book/detail/11874137.html</w:t>
      </w:r>
    </w:p>
    <w:p>
      <w:r>
        <w:t>更多相关图书推荐：https://www.jiaokey.com</w:t>
      </w:r>
    </w:p>
    <w:p>
      <w:r>
        <w:t>谢映平，薛皎亮，郑乐怡著 其他作品：https://www.jiaokey.com/tag/谢映平，薛皎亮，郑乐怡著.html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关键词搜索：https://www.jiaokey.com/tag/蚧科昆虫的蜡泌物超微结构和化学成分.html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