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森林以外的树木  呼唤关注</w:t>
      </w:r>
    </w:p>
    <w:p>
      <w:r>
        <w:rPr>
          <w:rFonts w:ascii="宋体" w:hAnsi="宋体" w:eastAsia="宋体"/>
          <w:sz w:val="24"/>
        </w:rPr>
        <w:t>Ronald Bellefontaine等著；张莉等译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森林以外的树木  呼唤关注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Bellefontaine等著；张莉等译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本书出售、求购地址：https://www.jiaokey.com/book/detail/11874127.html</w:t>
      </w:r>
    </w:p>
    <w:p>
      <w:r>
        <w:t>更多相关图书推荐：https://www.jiaokey.com</w:t>
      </w:r>
    </w:p>
    <w:p>
      <w:r>
        <w:t>Ronald Bellefontaine等著；张莉等译 其他作品：https://www.jiaokey.com/tag/Ronald Bellefontaine等著；张莉等译.html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关键词搜索：https://www.jiaokey.com/tag/森林以外的树木  呼唤关注.html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