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书名：特种水果栽培必读</w:t>
      </w:r>
    </w:p>
    <w:p>
      <w:r>
        <w:t>作者：徐育海，陈庆红，王友平主编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特种水果栽培必读 评论地址：https://www.jiaokey.com/book/detail/11874071.html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