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2007年-2008年安徽省农业科技入户主导品种和主推技术</w:t>
      </w:r>
    </w:p>
    <w:p>
      <w:r>
        <w:rPr>
          <w:rFonts w:ascii="宋体" w:hAnsi="宋体" w:eastAsia="宋体"/>
          <w:sz w:val="24"/>
        </w:rPr>
        <w:t>安徽省农业委员会编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2007年-2008年安徽省农业科技入户主导品种和主推技术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本书出售、求购地址：https://www.jiaokey.com/book/detail/11874047.html</w:t>
      </w:r>
    </w:p>
    <w:p>
      <w:r>
        <w:t>更多相关图书推荐：https://www.jiaokey.com</w:t>
      </w:r>
    </w:p>
    <w:p>
      <w:r>
        <w:t>安徽省农业委员会编 其他作品：https://www.jiaokey.com/tag/安徽省农业委员会编.html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关键词搜索：https://www.jiaokey.com/tag/2007年-2008年安徽省农业科技入户主导品种和主推技术.html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