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书名：中外鸡种资源的考究  中国岭南是鸡的故乡</w:t>
      </w:r>
    </w:p>
    <w:p>
      <w:r>
        <w:t>作者：陈启荣编著</w:t>
      </w:r>
    </w:p>
    <w:p>
      <w:r>
        <w:t>出版社：广州：广东科技出版社</w:t>
      </w:r>
    </w:p>
    <w:p>
      <w:r>
        <w:t>出版日期：2006.11</w:t>
      </w:r>
    </w:p>
    <w:p>
      <w:r>
        <w:t>总页数：108</w:t>
      </w:r>
    </w:p>
    <w:p>
      <w:r>
        <w:t>更多请访问教客网: www.jiaokey.com</w:t>
      </w:r>
    </w:p>
    <w:p>
      <w:r>
        <w:t>中外鸡种资源的考究  中国岭南是鸡的故乡 评论地址：https://www.jiaokey.com/book/detail/11874010.html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