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养育孩子锦囊妙解  1001条养育难题解决方案</w:t>
      </w:r>
    </w:p>
    <w:p>
      <w:r>
        <w:rPr>
          <w:rFonts w:ascii="宋体" w:hAnsi="宋体" w:eastAsia="宋体"/>
          <w:sz w:val="24"/>
        </w:rPr>
        <w:t>（美）简·纳尔逊（Jane Nelsen），（美）林恩·洛特（Lynn Lott），（美）斯蒂芬·格林（H. Stephen Glenn）著；穆雷等译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养育孩子锦囊妙解  1001条养育难题解决方案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（美）简·纳尔逊（Jane Nelsen），（美）林恩·洛特（Lynn Lott），（美）斯蒂芬·格林（H. Stephen Glenn）著；穆雷等译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本书出售、求购地址：https://www.jiaokey.com/book/detail/11874003.html</w:t>
      </w:r>
    </w:p>
    <w:p>
      <w:r>
        <w:t>更多相关图书推荐：https://www.jiaokey.com</w:t>
      </w:r>
    </w:p>
    <w:p>
      <w:r>
        <w:t>（美）简·纳尔逊（Jane Nelsen），（美）林恩·洛特（Lynn Lott），（美）斯蒂芬·格林（H. Stephen Glenn）著；穆雷等译 其他作品：https://www.jiaokey.com/tag/（美）简·纳尔逊（Jane Nelsen），（美）林恩·洛特（Lynn Lott），（美）斯蒂芬·格林（H. Stephen Glenn）著；穆雷等译.html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关键词搜索：https://www.jiaokey.com/tag/养育孩子锦囊妙解  1001条养育难题解决方案.html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