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书名：盐碱地改良  土壤次生盐渍化防治与盐渍土改良及利用</w:t>
      </w:r>
    </w:p>
    <w:p>
      <w:r>
        <w:t>作者：陈晓飞，王铁良，谢立群等编著</w:t>
      </w:r>
    </w:p>
    <w:p>
      <w:r>
        <w:t>出版社：沈阳：东北大学出版社</w:t>
      </w:r>
    </w:p>
    <w:p>
      <w:r>
        <w:t>出版日期：2006.09</w:t>
      </w:r>
    </w:p>
    <w:p>
      <w:r>
        <w:t>总页数：282</w:t>
      </w:r>
    </w:p>
    <w:p>
      <w:r>
        <w:t>更多请访问教客网: www.jiaokey.com</w:t>
      </w:r>
    </w:p>
    <w:p>
      <w:r>
        <w:t>盐碱地改良  土壤次生盐渍化防治与盐渍土改良及利用 评论地址：https://www.jiaokey.com/book/detail/11874001.html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