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书名：中国地方风味菜肴·小吃集锦</w:t>
      </w:r>
    </w:p>
    <w:p>
      <w:r>
        <w:t>作者：李怡斌，杜力主编</w:t>
      </w:r>
    </w:p>
    <w:p>
      <w:r>
        <w:t>出版社：太原：山西科学技术出版社</w:t>
      </w:r>
    </w:p>
    <w:p>
      <w:r>
        <w:t>出版日期：2007.01</w:t>
      </w:r>
    </w:p>
    <w:p>
      <w:r>
        <w:t>总页数：317</w:t>
      </w:r>
    </w:p>
    <w:p>
      <w:r>
        <w:t>更多请访问教客网: www.jiaokey.com</w:t>
      </w:r>
    </w:p>
    <w:p>
      <w:r>
        <w:t>中国地方风味菜肴·小吃集锦 评论地址：https://www.jiaokey.com/book/detail/11873994.html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