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0-6岁孩子教养小百科</w:t>
      </w:r>
    </w:p>
    <w:p>
      <w:r>
        <w:rPr>
          <w:rFonts w:ascii="宋体" w:hAnsi="宋体" w:eastAsia="宋体"/>
          <w:sz w:val="24"/>
        </w:rPr>
        <w:t>菅原MASUMI，汐见稔幸编著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0-6岁孩子教养小百科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菅原MASUMI，汐见稔幸编著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本书出售、求购地址：https://www.jiaokey.com/book/detail/11873987.html</w:t>
      </w:r>
    </w:p>
    <w:p>
      <w:r>
        <w:t>更多相关图书推荐：https://www.jiaokey.com</w:t>
      </w:r>
    </w:p>
    <w:p>
      <w:r>
        <w:t>菅原MASUMI，汐见稔幸编著 其他作品：https://www.jiaokey.com/tag/菅原MASUMI，汐见稔幸编著.html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关键词搜索：https://www.jiaokey.com/tag/0-6岁孩子教养小百科.html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