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书名：进阶数独  三段棕带</w:t>
      </w:r>
    </w:p>
    <w:p>
      <w:r>
        <w:t>作者：（美）迈克尔·赖斯（Michael Rios）著</w:t>
      </w:r>
    </w:p>
    <w:p>
      <w:r>
        <w:t>出版社：北京:北京出版社,2006.08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进阶数独  三段棕带 评论地址：https://www.jiaokey.com/book/detail/11873952.html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