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让学生在动中学物理  高家柱老师教育教学实践研究</w:t>
      </w:r>
    </w:p>
    <w:p>
      <w:r>
        <w:rPr>
          <w:rFonts w:ascii="宋体" w:hAnsi="宋体" w:eastAsia="宋体"/>
          <w:sz w:val="24"/>
        </w:rPr>
        <w:t>孙宏辉，宋世骏主编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让学生在动中学物理  高家柱老师教育教学实践研究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孙宏辉，宋世骏主编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教学研究 学科: 初中) 物理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本书出售、求购地址：https://www.jiaokey.com/book/detail/11873951.html</w:t>
      </w:r>
    </w:p>
    <w:p>
      <w:r>
        <w:t>更多相关图书推荐：https://www.jiaokey.com</w:t>
      </w:r>
    </w:p>
    <w:p>
      <w:r>
        <w:t>孙宏辉，宋世骏主编 其他作品：https://www.jiaokey.com/tag/孙宏辉，宋世骏主编.html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关键词搜索：https://www.jiaokey.com/tag/物理(学科: 教学研究 学科: 初中) 物理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