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进阶数独 二段绿带 Green belt</w:t>
      </w:r>
    </w:p>
    <w:p>
      <w:r>
        <w:rPr>
          <w:rFonts w:ascii="宋体" w:hAnsi="宋体" w:eastAsia="宋体"/>
          <w:sz w:val="24"/>
        </w:rPr>
        <w:t>（美）迈克尔·赖斯（Michael Rios）著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进阶数独 二段绿带 Green belt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（美）迈克尔·赖斯（Michael Rios）著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本书出售、求购地址：https://www.jiaokey.com/book/detail/11873916.html</w:t>
      </w:r>
    </w:p>
    <w:p>
      <w:r>
        <w:t>更多相关图书推荐：https://www.jiaokey.com</w:t>
      </w:r>
    </w:p>
    <w:p>
      <w:r>
        <w:t>（美）迈克尔·赖斯（Michael Rios）著 其他作品：https://www.jiaokey.com/tag/（美）迈克尔·赖斯（Michael Rios）著.html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关键词搜索：https://www.jiaokey.com/tag/进阶数独 二段绿带 Green belt.html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